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 places emphasis on current environmental events as important causes of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 treatments are implemented by persons in everyday life.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 emphasizes past events as important causes of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 emphasizes hypothetical underlying causes of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behavior modification, measurement of behavior before and after treatment is important.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 is also referred to as applied behavior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Pavlov did experiments in operant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behavior does not have an impact on the 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is defined as what people do and say.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All behavior is overt or observable by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behavior modification, what a person says and does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motivated 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traits of a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 person says and does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person’s mental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attitudes and beliefs that lead to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subject matter behavior modification concerns itself with is/are: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past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characteristics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has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is lawful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can be observed, described, and recorded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is always overt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dimension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intensity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duration, intensity, and latency are __________________ of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qualities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basketball game, John made 10 baskets.  The number of baskets John made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time it takes a student to complete a test would be an example of what dimension of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dimension of behavior is a measure of how long the behavior occurred?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intensity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Mary’s parents are concerned about her screaming.  If the loudness of Mary’s screams is what they are interested in, this would be an example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latency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Tommy’s teacher observes him purposely shove another student. Tommy’s observable act of shoving would be an example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covert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frequency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covert behavior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running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frowning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Mark’s parents are trying to figure out why he hits his little brother. The process of trying to identify the functional relationship between a behavior and the environment is referred to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training from a behavior analyst, Mark’s parents take steps to help him change his behavior of hitting his little brother.  The process of developing and implementing techniques to influence behavior is known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characteristic of behavior modification?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 on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procedures based on behavioral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past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precise description of 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 procedures are designed to change: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characteristics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Cindy bites her nails but wants to stop. The behavior she wants to change (biting her nails) is called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negative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target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behavior excess is a behavior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occurs too much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annoys other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occurs at the wrong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needs to be 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Alex likes to drive faster than the speed limit. Alex’s behavior of driving too fast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excess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intention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Sam gets poor grades in school because he rarely studies. Sam’s lack of studying is an example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avoidance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poor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behavioral excess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behavioral deficit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An event in the immediate environment that controls a behavior is referred to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reactive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controlling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extraneous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behavior modification, measurement of behavior is taken: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intervention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an important figure in the development of behavior modification who demonstrated that a reflex could be conditioned to a neutral stimulus?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Thorndike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Thorndike demonstrated that a behavior which produces a favorable effect on the environment will likely be repeated. This is known as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of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of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law of replication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Watson started a movement in psychology known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existentialism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credited with laying the foundation of behavior modification?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Pavlov</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area has the most behavior modification research been conducted?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community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disabilities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area(s) can behavior modification procedures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rehabilitation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and industry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area do individuals use behavior modification procedures on their own behaviors?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disabilities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gerontology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self-management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a limited number of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a broad number of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mostly used with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rarely used these days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is defined as _________________________________________________________.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people say and do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Frequency, duration, intensity, and latency are called _________________________ of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dimensions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has an impact on the ________________________ and/or __________________________environment.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physical; physical, social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_______________________ behavior can be observed and recorded by another individual.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________________________ behavior, also called a private event, is not observable to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covert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 modification is the field of psychology concerned with the ____________________________ and _____________________________ of human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modification; modification,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behavioral excess is defined as _______________________________________________.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9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much of a particular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behavioral deficit is defined as _______________________________________________.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little of a particular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term for behavior modifications is _______________________________.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behavior analysis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(Theorists) ______________ first described the conditioned reflex. ______________ demonstrated the law of effect. ______________ conducted research on basic principles of operant behavior that laid the foundation for behavior modification.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Pavlov; Thorndike; Skinner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five areas of application of behavior modification.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Areas of application of behavior modification are developmental disabilities, education, community psychology, business, industry and human services, self-management, prevention, health-related behaviors, mental illness, rehabilitation, clinical psychology, child-management, sports psychology, and gerontology.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four dimensions of behavior that can be observed?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8"/>
              <w:gridCol w:w="77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dimensions of behavior that can be observed are frequency, duration, intensity, and latency.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to say that behavior is lawful?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say that behavior is lawful is to say that its occurrence is systematically influenced by environmental events.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overt and covert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overt behavior is an action of an individual that can be observed and recorded by an individual other than the one engaging in the behavior. Covert behaviors are not observable to others.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behavior modification focus on changing current environmental variables rather than past events to change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information of past events is useful, knowledge of current controlling variables will be most useful for developing effective behavior modification interventions because you can only change events in the current environment as part of a behavior modification intervention.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Behavior Modification</dc:title>
  <cp:revision>0</cp:revision>
</cp:coreProperties>
</file>